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Hey Zues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Ark    </w:t>
      </w:r>
      <w:r>
        <w:t xml:space="preserve">   baptise    </w:t>
      </w:r>
      <w:r>
        <w:t xml:space="preserve">   Baptism    </w:t>
      </w:r>
      <w:r>
        <w:t xml:space="preserve">   Bible    </w:t>
      </w:r>
      <w:r>
        <w:t xml:space="preserve">   Blind    </w:t>
      </w:r>
      <w:r>
        <w:t xml:space="preserve">   Books    </w:t>
      </w:r>
      <w:r>
        <w:t xml:space="preserve">   Bread    </w:t>
      </w:r>
      <w:r>
        <w:t xml:space="preserve">   Catch    </w:t>
      </w:r>
      <w:r>
        <w:t xml:space="preserve">   Death    </w:t>
      </w:r>
      <w:r>
        <w:t xml:space="preserve">   Deciples    </w:t>
      </w:r>
      <w:r>
        <w:t xml:space="preserve">   Denial    </w:t>
      </w:r>
      <w:r>
        <w:t xml:space="preserve">   Fish    </w:t>
      </w:r>
      <w:r>
        <w:t xml:space="preserve">   Food    </w:t>
      </w:r>
      <w:r>
        <w:t xml:space="preserve">   Galilee    </w:t>
      </w:r>
      <w:r>
        <w:t xml:space="preserve">   Guards    </w:t>
      </w:r>
      <w:r>
        <w:t xml:space="preserve">   Healing    </w:t>
      </w:r>
      <w:r>
        <w:t xml:space="preserve">   Human    </w:t>
      </w:r>
      <w:r>
        <w:t xml:space="preserve">   Jesus    </w:t>
      </w:r>
      <w:r>
        <w:t xml:space="preserve">   Miracle    </w:t>
      </w:r>
      <w:r>
        <w:t xml:space="preserve">   Noah    </w:t>
      </w:r>
      <w:r>
        <w:t xml:space="preserve">   Peter    </w:t>
      </w:r>
      <w:r>
        <w:t xml:space="preserve">   Pool    </w:t>
      </w:r>
      <w:r>
        <w:t xml:space="preserve">   Sea    </w:t>
      </w:r>
      <w:r>
        <w:t xml:space="preserve">   Storm    </w:t>
      </w:r>
      <w:r>
        <w:t xml:space="preserve">   Walking    </w:t>
      </w:r>
      <w:r>
        <w:t xml:space="preserve">   Water    </w:t>
      </w:r>
      <w:r>
        <w:t xml:space="preserve">   Water bending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Zues</dc:title>
  <dcterms:created xsi:type="dcterms:W3CDTF">2021-10-11T08:58:13Z</dcterms:created>
  <dcterms:modified xsi:type="dcterms:W3CDTF">2021-10-11T08:58:13Z</dcterms:modified>
</cp:coreProperties>
</file>