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Maverick    </w:t>
      </w:r>
      <w:r>
        <w:t xml:space="preserve">   Do it different    </w:t>
      </w:r>
      <w:r>
        <w:t xml:space="preserve">   Vlogger dude    </w:t>
      </w:r>
      <w:r>
        <w:t xml:space="preserve">   Actor    </w:t>
      </w:r>
      <w:r>
        <w:t xml:space="preserve">   Huck it    </w:t>
      </w:r>
      <w:r>
        <w:t xml:space="preserve">   Link in description    </w:t>
      </w:r>
      <w:r>
        <w:t xml:space="preserve">   What’s popping    </w:t>
      </w:r>
      <w:r>
        <w:t xml:space="preserve">   Views    </w:t>
      </w:r>
      <w:r>
        <w:t xml:space="preserve">   Merch    </w:t>
      </w:r>
      <w:r>
        <w:t xml:space="preserve">   Kong    </w:t>
      </w:r>
      <w:r>
        <w:t xml:space="preserve">   Logan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 </dc:title>
  <dcterms:created xsi:type="dcterms:W3CDTF">2021-10-11T08:57:44Z</dcterms:created>
  <dcterms:modified xsi:type="dcterms:W3CDTF">2021-10-11T08:57:44Z</dcterms:modified>
</cp:coreProperties>
</file>