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Heyy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youtube    </w:t>
      </w:r>
      <w:r>
        <w:t xml:space="preserve">   watch    </w:t>
      </w:r>
      <w:r>
        <w:t xml:space="preserve">   face    </w:t>
      </w:r>
      <w:r>
        <w:t xml:space="preserve">   health    </w:t>
      </w:r>
      <w:r>
        <w:t xml:space="preserve">   clock    </w:t>
      </w:r>
      <w:r>
        <w:t xml:space="preserve">   television    </w:t>
      </w:r>
      <w:r>
        <w:t xml:space="preserve">   green    </w:t>
      </w:r>
      <w:r>
        <w:t xml:space="preserve">   blue    </w:t>
      </w:r>
      <w:r>
        <w:t xml:space="preserve">   yellow    </w:t>
      </w:r>
      <w:r>
        <w:t xml:space="preserve">   orange    </w:t>
      </w:r>
      <w:r>
        <w:t xml:space="preserve">   black    </w:t>
      </w:r>
      <w:r>
        <w:t xml:space="preserve">   white    </w:t>
      </w:r>
      <w:r>
        <w:t xml:space="preserve">   camera    </w:t>
      </w:r>
      <w:r>
        <w:t xml:space="preserve">   calendar    </w:t>
      </w:r>
      <w:r>
        <w:t xml:space="preserve">   mail    </w:t>
      </w:r>
      <w:r>
        <w:t xml:space="preserve">   news    </w:t>
      </w:r>
      <w:r>
        <w:t xml:space="preserve">   weather    </w:t>
      </w:r>
      <w:r>
        <w:t xml:space="preserve">   notes    </w:t>
      </w:r>
      <w:r>
        <w:t xml:space="preserve">   Posted    </w:t>
      </w:r>
      <w:r>
        <w:t xml:space="preserve">   Term    </w:t>
      </w:r>
      <w:r>
        <w:t xml:space="preserve">   Snapchat    </w:t>
      </w:r>
      <w:r>
        <w:t xml:space="preserve">   stacy    </w:t>
      </w:r>
      <w:r>
        <w:t xml:space="preserve">   Stanivea    </w:t>
      </w:r>
      <w:r>
        <w:t xml:space="preserve">   Care    </w:t>
      </w:r>
      <w:r>
        <w:t xml:space="preserve">   Remember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Heyy</dc:title>
  <dcterms:created xsi:type="dcterms:W3CDTF">2021-10-11T08:57:58Z</dcterms:created>
  <dcterms:modified xsi:type="dcterms:W3CDTF">2021-10-11T08:57:58Z</dcterms:modified>
</cp:coreProperties>
</file>