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Hezekiah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HIGHLY REGARDED    </w:t>
      </w:r>
      <w:r>
        <w:t xml:space="preserve">   TEMPLE    </w:t>
      </w:r>
      <w:r>
        <w:t xml:space="preserve">   GIFTS    </w:t>
      </w:r>
      <w:r>
        <w:t xml:space="preserve">   OFFERINGS    </w:t>
      </w:r>
      <w:r>
        <w:t xml:space="preserve">   SAVED    </w:t>
      </w:r>
      <w:r>
        <w:t xml:space="preserve">   CONFIDENCE    </w:t>
      </w:r>
      <w:r>
        <w:t xml:space="preserve">   SHIELDS    </w:t>
      </w:r>
      <w:r>
        <w:t xml:space="preserve">   WEAPONS    </w:t>
      </w:r>
      <w:r>
        <w:t xml:space="preserve">   TOWERS    </w:t>
      </w:r>
      <w:r>
        <w:t xml:space="preserve">   WALL    </w:t>
      </w:r>
      <w:r>
        <w:t xml:space="preserve">   WATER    </w:t>
      </w:r>
      <w:r>
        <w:t xml:space="preserve">   JERUSALEM    </w:t>
      </w:r>
      <w:r>
        <w:t xml:space="preserve">   INVADE    </w:t>
      </w:r>
      <w:r>
        <w:t xml:space="preserve">   CITY OF DAVID    </w:t>
      </w:r>
      <w:r>
        <w:t xml:space="preserve">   CONQUER    </w:t>
      </w:r>
      <w:r>
        <w:t xml:space="preserve">   SENNACHERIB    </w:t>
      </w:r>
      <w:r>
        <w:t xml:space="preserve">   FAITHFULLY    </w:t>
      </w:r>
      <w:r>
        <w:t xml:space="preserve">   ASSYRIA    </w:t>
      </w:r>
      <w:r>
        <w:t xml:space="preserve">   HEZEKIAH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</dc:title>
  <dcterms:created xsi:type="dcterms:W3CDTF">2021-10-11T08:57:56Z</dcterms:created>
  <dcterms:modified xsi:type="dcterms:W3CDTF">2021-10-11T08:57:56Z</dcterms:modified>
</cp:coreProperties>
</file>