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Hezekiah, Judah’s Faithful King 2 Kings 18–20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Abijah    </w:t>
      </w:r>
      <w:r>
        <w:t xml:space="preserve">   Amoz    </w:t>
      </w:r>
      <w:r>
        <w:t xml:space="preserve">   Asherah    </w:t>
      </w:r>
      <w:r>
        <w:t xml:space="preserve">   bronze    </w:t>
      </w:r>
      <w:r>
        <w:t xml:space="preserve">   daughter    </w:t>
      </w:r>
      <w:r>
        <w:t xml:space="preserve">   Deliverance    </w:t>
      </w:r>
      <w:r>
        <w:t xml:space="preserve">   Eliakim    </w:t>
      </w:r>
      <w:r>
        <w:t xml:space="preserve">   Foretold    </w:t>
      </w:r>
      <w:r>
        <w:t xml:space="preserve">   God    </w:t>
      </w:r>
      <w:r>
        <w:t xml:space="preserve">   Hezekiah    </w:t>
      </w:r>
      <w:r>
        <w:t xml:space="preserve">   Israelites    </w:t>
      </w:r>
      <w:r>
        <w:t xml:space="preserve">   Jerusalem    </w:t>
      </w:r>
      <w:r>
        <w:t xml:space="preserve">   Judah    </w:t>
      </w:r>
      <w:r>
        <w:t xml:space="preserve">   King    </w:t>
      </w:r>
      <w:r>
        <w:t xml:space="preserve">   Living    </w:t>
      </w:r>
      <w:r>
        <w:t xml:space="preserve">   Lord    </w:t>
      </w:r>
      <w:r>
        <w:t xml:space="preserve">   Messenger    </w:t>
      </w:r>
      <w:r>
        <w:t xml:space="preserve">   Moses    </w:t>
      </w:r>
      <w:r>
        <w:t xml:space="preserve">   Mother    </w:t>
      </w:r>
      <w:r>
        <w:t xml:space="preserve">   of    </w:t>
      </w:r>
      <w:r>
        <w:t xml:space="preserve">   Prayer    </w:t>
      </w:r>
      <w:r>
        <w:t xml:space="preserve">   Rebuke    </w:t>
      </w:r>
      <w:r>
        <w:t xml:space="preserve">   reigned    </w:t>
      </w:r>
      <w:r>
        <w:t xml:space="preserve">   Sennacherib    </w:t>
      </w:r>
      <w:r>
        <w:t xml:space="preserve">   snake    </w:t>
      </w:r>
      <w:r>
        <w:t xml:space="preserve">   Stone    </w:t>
      </w:r>
      <w:r>
        <w:t xml:space="preserve">   Survives    </w:t>
      </w:r>
      <w:r>
        <w:t xml:space="preserve">   Threaten    </w:t>
      </w:r>
      <w:r>
        <w:t xml:space="preserve">   Tirhakah    </w:t>
      </w:r>
      <w:r>
        <w:t xml:space="preserve">   True    </w:t>
      </w:r>
      <w:r>
        <w:t xml:space="preserve">   Wood    </w:t>
      </w:r>
      <w:r>
        <w:t xml:space="preserve">   Zechariah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Hezekiah, Judah’s Faithful King 2 Kings 18–20</dc:title>
  <dcterms:created xsi:type="dcterms:W3CDTF">2021-10-11T08:57:16Z</dcterms:created>
  <dcterms:modified xsi:type="dcterms:W3CDTF">2021-10-11T08:57:16Z</dcterms:modified>
</cp:coreProperties>
</file>