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Myself    </w:t>
      </w:r>
      <w:r>
        <w:t xml:space="preserve">   Someone    </w:t>
      </w:r>
      <w:r>
        <w:t xml:space="preserve">   Since    </w:t>
      </w:r>
      <w:r>
        <w:t xml:space="preserve">   Nation    </w:t>
      </w:r>
      <w:r>
        <w:t xml:space="preserve">   Field    </w:t>
      </w:r>
      <w:r>
        <w:t xml:space="preserve">   Few    </w:t>
      </w:r>
      <w:r>
        <w:t xml:space="preserve">   Example    </w:t>
      </w:r>
      <w:r>
        <w:t xml:space="preserve">   Around    </w:t>
      </w:r>
      <w:r>
        <w:t xml:space="preserve">   Among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terms:created xsi:type="dcterms:W3CDTF">2021-10-11T08:58:32Z</dcterms:created>
  <dcterms:modified xsi:type="dcterms:W3CDTF">2021-10-11T08:58:32Z</dcterms:modified>
</cp:coreProperties>
</file>