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Hh1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Spooky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Planchette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Cobwebs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Hh1</dc:title>
  <dcterms:created xsi:type="dcterms:W3CDTF">2021-10-11T08:59:32Z</dcterms:created>
  <dcterms:modified xsi:type="dcterms:W3CDTF">2021-10-11T08:59:32Z</dcterms:modified>
</cp:coreProperties>
</file>