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 geeks!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being prevented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of being unhealthy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tissu used for a particular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search through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hole wear water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Tears, sound we make when we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odd/weird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 for a lomg distance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things tied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was forced to change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with a quick and sudden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Funny, a bit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all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feel because of an inujry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without anything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 left by the healing of injured tissue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geeks!</dc:title>
  <dcterms:created xsi:type="dcterms:W3CDTF">2021-10-11T08:57:52Z</dcterms:created>
  <dcterms:modified xsi:type="dcterms:W3CDTF">2021-10-11T08:57:52Z</dcterms:modified>
</cp:coreProperties>
</file>