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 i was bored so i made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Smarties    </w:t>
      </w:r>
      <w:r>
        <w:t xml:space="preserve">   Crunch    </w:t>
      </w:r>
      <w:r>
        <w:t xml:space="preserve">   Starbursts    </w:t>
      </w:r>
      <w:r>
        <w:t xml:space="preserve">   Twizzlers    </w:t>
      </w:r>
      <w:r>
        <w:t xml:space="preserve">   3 musketeers    </w:t>
      </w:r>
      <w:r>
        <w:t xml:space="preserve">   Airheads    </w:t>
      </w:r>
      <w:r>
        <w:t xml:space="preserve">   Lollypop    </w:t>
      </w:r>
      <w:r>
        <w:t xml:space="preserve">   Butterfingers    </w:t>
      </w:r>
      <w:r>
        <w:t xml:space="preserve">   Snickers    </w:t>
      </w:r>
      <w:r>
        <w:t xml:space="preserve">   Twix    </w:t>
      </w:r>
      <w:r>
        <w:t xml:space="preserve">   Hershey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i was bored so i made this</dc:title>
  <dcterms:created xsi:type="dcterms:W3CDTF">2021-10-11T08:58:36Z</dcterms:created>
  <dcterms:modified xsi:type="dcterms:W3CDTF">2021-10-11T08:58:36Z</dcterms:modified>
</cp:coreProperties>
</file>