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Hibernating Animals</w:t>
      </w:r>
    </w:p>
    <w:p>
      <w:pPr>
        <w:pStyle w:val="Questions"/>
      </w:pPr>
      <w:r>
        <w:t xml:space="preserve">1. ETARGR SANEK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NCMMOO RPWLLOIO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EUMBBELEB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DWOO GFRO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OBX ETLURT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AILNS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RTOMMSA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GHGHDEEO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Hibernating Animals</dc:title>
  <dcterms:created xsi:type="dcterms:W3CDTF">2021-10-11T08:59:13Z</dcterms:created>
  <dcterms:modified xsi:type="dcterms:W3CDTF">2021-10-11T08:59:13Z</dcterms:modified>
</cp:coreProperties>
</file>