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Hibernation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sleeplike state in which the metabolic rate and body temperature drop in response to variations in daily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Prolonged torpor or dormancy of an animal during a hot or dry period​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Extended torpor of small mammals during the winter. A state on inactivity and significantly decreased metabolic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 degrees or lower drop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is dependent on or capable of the internal generation of heat, or warm-blooded animal​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is an example of hibernation?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response of a system that acts to maintain equilibrium by compensating for any changes made to the system​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state of steady internal, physical, and chemical conditions maintained by living systems​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Hibernation occurs during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during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was the example for torpor?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animal example is used for estivation?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Hibernation</dc:title>
  <dcterms:created xsi:type="dcterms:W3CDTF">2021-10-11T08:58:50Z</dcterms:created>
  <dcterms:modified xsi:type="dcterms:W3CDTF">2021-10-11T08:58:50Z</dcterms:modified>
</cp:coreProperties>
</file>