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Hibernation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skunk    </w:t>
      </w:r>
      <w:r>
        <w:t xml:space="preserve">   snow    </w:t>
      </w:r>
      <w:r>
        <w:t xml:space="preserve">   mouse    </w:t>
      </w:r>
      <w:r>
        <w:t xml:space="preserve">   heart    </w:t>
      </w:r>
      <w:r>
        <w:t xml:space="preserve">   cold    </w:t>
      </w:r>
      <w:r>
        <w:t xml:space="preserve">   groundhog    </w:t>
      </w:r>
      <w:r>
        <w:t xml:space="preserve">   bat    </w:t>
      </w:r>
      <w:r>
        <w:t xml:space="preserve">   sleep    </w:t>
      </w:r>
      <w:r>
        <w:t xml:space="preserve">   cave    </w:t>
      </w:r>
      <w:r>
        <w:t xml:space="preserve">   hibernate    </w:t>
      </w:r>
      <w:r>
        <w:t xml:space="preserve">   adaptation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Hibernation</dc:title>
  <dcterms:created xsi:type="dcterms:W3CDTF">2021-10-11T08:59:01Z</dcterms:created>
  <dcterms:modified xsi:type="dcterms:W3CDTF">2021-10-11T08:59:01Z</dcterms:modified>
</cp:coreProperties>
</file>