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Hidden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Letter    </w:t>
      </w:r>
      <w:r>
        <w:t xml:space="preserve">   Jail    </w:t>
      </w:r>
      <w:r>
        <w:t xml:space="preserve">   News    </w:t>
      </w:r>
      <w:r>
        <w:t xml:space="preserve">   Garage    </w:t>
      </w:r>
      <w:r>
        <w:t xml:space="preserve">   Young    </w:t>
      </w:r>
      <w:r>
        <w:t xml:space="preserve">   Run    </w:t>
      </w:r>
      <w:r>
        <w:t xml:space="preserve">   Scared    </w:t>
      </w:r>
      <w:r>
        <w:t xml:space="preserve">   Monson    </w:t>
      </w:r>
      <w:r>
        <w:t xml:space="preserve">   Abbott    </w:t>
      </w:r>
      <w:r>
        <w:t xml:space="preserve">   Car    </w:t>
      </w:r>
      <w:r>
        <w:t xml:space="preserve">   Friends    </w:t>
      </w:r>
      <w:r>
        <w:t xml:space="preserve">   Camp    </w:t>
      </w:r>
      <w:r>
        <w:t xml:space="preserve">   Pink dress    </w:t>
      </w:r>
      <w:r>
        <w:t xml:space="preserve">   Kidnapped    </w:t>
      </w:r>
      <w:r>
        <w:t xml:space="preserve">   Darra    </w:t>
      </w:r>
      <w:r>
        <w:t xml:space="preserve">   Wren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Hidden </dc:title>
  <dcterms:created xsi:type="dcterms:W3CDTF">2021-10-11T08:58:36Z</dcterms:created>
  <dcterms:modified xsi:type="dcterms:W3CDTF">2021-10-11T08:58:36Z</dcterms:modified>
</cp:coreProperties>
</file>