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Hidden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ferry    </w:t>
      </w:r>
      <w:r>
        <w:t xml:space="preserve">   panzertank    </w:t>
      </w:r>
      <w:r>
        <w:t xml:space="preserve">   cellar    </w:t>
      </w:r>
      <w:r>
        <w:t xml:space="preserve">   trappeddoor    </w:t>
      </w:r>
      <w:r>
        <w:t xml:space="preserve">   attic    </w:t>
      </w:r>
      <w:r>
        <w:t xml:space="preserve">   hiding    </w:t>
      </w:r>
      <w:r>
        <w:t xml:space="preserve">   jewish    </w:t>
      </w:r>
      <w:r>
        <w:t xml:space="preserve">   moses    </w:t>
      </w:r>
      <w:r>
        <w:t xml:space="preserve">   grandpa    </w:t>
      </w:r>
      <w:r>
        <w:t xml:space="preserve">   worldwarII    </w:t>
      </w:r>
      <w:r>
        <w:t xml:space="preserve">   restricted    </w:t>
      </w:r>
      <w:r>
        <w:t xml:space="preserve">   holocaust    </w:t>
      </w:r>
      <w:r>
        <w:t xml:space="preserve">   woodshop    </w:t>
      </w:r>
      <w:r>
        <w:t xml:space="preserve">   nazi    </w:t>
      </w:r>
      <w:r>
        <w:t xml:space="preserve">   tommy    </w:t>
      </w:r>
      <w:r>
        <w:t xml:space="preserve">   jaap    </w:t>
      </w:r>
      <w:r>
        <w:t xml:space="preserve">   Netherlands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</dc:title>
  <dcterms:created xsi:type="dcterms:W3CDTF">2021-10-11T08:57:35Z</dcterms:created>
  <dcterms:modified xsi:type="dcterms:W3CDTF">2021-10-11T08:57:35Z</dcterms:modified>
</cp:coreProperties>
</file>