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Dutch famine in winter 1944-45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intelligence unit of 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German army from 1935 to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day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police or army action to find people and take them into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National Socialist Movement, a kind of political party in the Netherlands.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Countires that fight together during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in the evening by which everyone had to be off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cap Jewish men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secret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war zone, the area where the fighting is taking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radio station operated by the dutch government in exile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of Jewish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</dc:title>
  <dcterms:created xsi:type="dcterms:W3CDTF">2021-10-11T08:57:46Z</dcterms:created>
  <dcterms:modified xsi:type="dcterms:W3CDTF">2021-10-11T08:57:46Z</dcterms:modified>
</cp:coreProperties>
</file>