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forget to get here for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 swallowed by wife,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through Rome, men touring, finding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in Latin sign, if I can translate, is 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Mixed breed among relatives, to some extent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Seventy hugs the night before!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Lowest point being taken by robot to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Wrapped in Velcro, nefarious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Statuette wrapped in Pacino's cardigan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Seen in gang, elegant heavenly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Clues</dc:title>
  <dcterms:created xsi:type="dcterms:W3CDTF">2021-10-11T08:58:17Z</dcterms:created>
  <dcterms:modified xsi:type="dcterms:W3CDTF">2021-10-11T08:58:17Z</dcterms:modified>
</cp:coreProperties>
</file>