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Hidden Dickens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Tackleton    </w:t>
      </w:r>
      <w:r>
        <w:t xml:space="preserve">   Stagg    </w:t>
      </w:r>
      <w:r>
        <w:t xml:space="preserve">   Smike    </w:t>
      </w:r>
      <w:r>
        <w:t xml:space="preserve">   Kenswig    </w:t>
      </w:r>
      <w:r>
        <w:t xml:space="preserve">   Fred    </w:t>
      </w:r>
      <w:r>
        <w:t xml:space="preserve">   Duff    </w:t>
      </w:r>
      <w:r>
        <w:t xml:space="preserve">   Creakle    </w:t>
      </w:r>
      <w:r>
        <w:t xml:space="preserve">   Chuzzlewit    </w:t>
      </w:r>
      <w:r>
        <w:t xml:space="preserve">   Bumble    </w:t>
      </w:r>
      <w:r>
        <w:t xml:space="preserve">   Bitzer    </w:t>
      </w:r>
      <w:r>
        <w:t xml:space="preserve">   Biddy    </w:t>
      </w:r>
      <w:r>
        <w:t xml:space="preserve">   Pickwick    </w:t>
      </w:r>
      <w:r>
        <w:t xml:space="preserve">   Magwitch    </w:t>
      </w:r>
      <w:r>
        <w:t xml:space="preserve">   Peggotty    </w:t>
      </w:r>
      <w:r>
        <w:t xml:space="preserve">   Barkis    </w:t>
      </w:r>
      <w:r>
        <w:t xml:space="preserve">   Krook    </w:t>
      </w:r>
      <w:r>
        <w:t xml:space="preserve">   Sloppy    </w:t>
      </w:r>
      <w:r>
        <w:t xml:space="preserve">   Snawley    </w:t>
      </w:r>
      <w:r>
        <w:t xml:space="preserve">   Philip    </w:t>
      </w:r>
      <w:r>
        <w:t xml:space="preserve">   Nancy    </w:t>
      </w:r>
      <w:r>
        <w:t xml:space="preserve">   Uriah Heap    </w:t>
      </w:r>
      <w:r>
        <w:t xml:space="preserve">   Estella    </w:t>
      </w:r>
      <w:r>
        <w:t xml:space="preserve">   Stryver    </w:t>
      </w:r>
      <w:r>
        <w:t xml:space="preserve">   Sleazy    </w:t>
      </w:r>
      <w:r>
        <w:t xml:space="preserve">   Trabb    </w:t>
      </w:r>
      <w:r>
        <w:t xml:space="preserve">   Fezziwig    </w:t>
      </w:r>
      <w:r>
        <w:t xml:space="preserve">   Jaggers    </w:t>
      </w:r>
      <w:r>
        <w:t xml:space="preserve">   Dora    </w:t>
      </w:r>
      <w:r>
        <w:t xml:space="preserve">   Scrooge    </w:t>
      </w:r>
      <w:r>
        <w:t xml:space="preserve">   Fagan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Hidden Dickens Characters</dc:title>
  <dcterms:created xsi:type="dcterms:W3CDTF">2021-10-11T08:57:23Z</dcterms:created>
  <dcterms:modified xsi:type="dcterms:W3CDTF">2021-10-11T08:57:23Z</dcterms:modified>
</cp:coreProperties>
</file>