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frustrated    </w:t>
      </w:r>
      <w:r>
        <w:t xml:space="preserve">   ecstatic    </w:t>
      </w:r>
      <w:r>
        <w:t xml:space="preserve">   cautious    </w:t>
      </w:r>
      <w:r>
        <w:t xml:space="preserve">   confused    </w:t>
      </w:r>
      <w:r>
        <w:t xml:space="preserve">   hopeless    </w:t>
      </w:r>
      <w:r>
        <w:t xml:space="preserve">   shocked    </w:t>
      </w:r>
      <w:r>
        <w:t xml:space="preserve">   lonely    </w:t>
      </w:r>
      <w:r>
        <w:t xml:space="preserve">   hopeful    </w:t>
      </w:r>
      <w:r>
        <w:t xml:space="preserve">   proud    </w:t>
      </w:r>
      <w:r>
        <w:t xml:space="preserve">   jealous    </w:t>
      </w:r>
      <w:r>
        <w:t xml:space="preserve">   bored    </w:t>
      </w:r>
      <w:r>
        <w:t xml:space="preserve">   worried    </w:t>
      </w:r>
      <w:r>
        <w:t xml:space="preserve">   afraid    </w:t>
      </w:r>
      <w:r>
        <w:t xml:space="preserve">   angry    </w:t>
      </w:r>
      <w:r>
        <w:t xml:space="preserve">   excited    </w:t>
      </w:r>
      <w:r>
        <w:t xml:space="preserve">   sad    </w:t>
      </w:r>
      <w:r>
        <w:t xml:space="preserve">   happy    </w:t>
      </w:r>
      <w:r>
        <w:t xml:space="preserve">   nervous    </w:t>
      </w:r>
      <w:r>
        <w:t xml:space="preserve">   enraged    </w:t>
      </w:r>
      <w:r>
        <w:t xml:space="preserve">   surprised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Feelings</dc:title>
  <dcterms:created xsi:type="dcterms:W3CDTF">2021-10-11T08:58:08Z</dcterms:created>
  <dcterms:modified xsi:type="dcterms:W3CDTF">2021-10-11T08:58:08Z</dcterms:modified>
</cp:coreProperties>
</file>