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spudnix    </w:t>
      </w:r>
      <w:r>
        <w:t xml:space="preserve">   russia    </w:t>
      </w:r>
      <w:r>
        <w:t xml:space="preserve">   outer space    </w:t>
      </w:r>
      <w:r>
        <w:t xml:space="preserve">   engineering    </w:t>
      </w:r>
      <w:r>
        <w:t xml:space="preserve">   segregation    </w:t>
      </w:r>
      <w:r>
        <w:t xml:space="preserve">   aeronautics    </w:t>
      </w:r>
      <w:r>
        <w:t xml:space="preserve">   fortran    </w:t>
      </w:r>
      <w:r>
        <w:t xml:space="preserve">   programmers    </w:t>
      </w:r>
      <w:r>
        <w:t xml:space="preserve">   mathematicians    </w:t>
      </w:r>
      <w:r>
        <w:t xml:space="preserve">   teachers    </w:t>
      </w:r>
      <w:r>
        <w:t xml:space="preserve">   human computers    </w:t>
      </w:r>
      <w:r>
        <w:t xml:space="preserve">   discrimination    </w:t>
      </w:r>
      <w:r>
        <w:t xml:space="preserve">   florida    </w:t>
      </w:r>
      <w:r>
        <w:t xml:space="preserve">   numbers    </w:t>
      </w:r>
      <w:r>
        <w:t xml:space="preserve">   computers    </w:t>
      </w:r>
      <w:r>
        <w:t xml:space="preserve">   colored    </w:t>
      </w:r>
      <w:r>
        <w:t xml:space="preserve">   Miracle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2021-10-11T08:58:29Z</dcterms:created>
  <dcterms:modified xsi:type="dcterms:W3CDTF">2021-10-11T08:58:29Z</dcterms:modified>
</cp:coreProperties>
</file>