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trajectories    </w:t>
      </w:r>
      <w:r>
        <w:t xml:space="preserve">   orbit    </w:t>
      </w:r>
      <w:r>
        <w:t xml:space="preserve">   analyticgeometry    </w:t>
      </w:r>
      <w:r>
        <w:t xml:space="preserve">   space    </w:t>
      </w:r>
      <w:r>
        <w:t xml:space="preserve">   astronauts    </w:t>
      </w:r>
      <w:r>
        <w:t xml:space="preserve">   engineer    </w:t>
      </w:r>
      <w:r>
        <w:t xml:space="preserve">   vivian    </w:t>
      </w:r>
      <w:r>
        <w:t xml:space="preserve">   paul    </w:t>
      </w:r>
      <w:r>
        <w:t xml:space="preserve">   al    </w:t>
      </w:r>
      <w:r>
        <w:t xml:space="preserve">   coloredbathroom    </w:t>
      </w:r>
      <w:r>
        <w:t xml:space="preserve">   computers    </w:t>
      </w:r>
      <w:r>
        <w:t xml:space="preserve">   launch    </w:t>
      </w:r>
      <w:r>
        <w:t xml:space="preserve">   friendship    </w:t>
      </w:r>
      <w:r>
        <w:t xml:space="preserve">   pearl    </w:t>
      </w:r>
      <w:r>
        <w:t xml:space="preserve">   johnglenn    </w:t>
      </w:r>
      <w:r>
        <w:t xml:space="preserve">   heatshield    </w:t>
      </w:r>
      <w:r>
        <w:t xml:space="preserve">   yurigagarin    </w:t>
      </w:r>
      <w:r>
        <w:t xml:space="preserve">   virginia    </w:t>
      </w:r>
      <w:r>
        <w:t xml:space="preserve">   segregation    </w:t>
      </w:r>
      <w:r>
        <w:t xml:space="preserve">   women    </w:t>
      </w:r>
      <w:r>
        <w:t xml:space="preserve">   ibm    </w:t>
      </w:r>
      <w:r>
        <w:t xml:space="preserve">   katherine    </w:t>
      </w:r>
      <w:r>
        <w:t xml:space="preserve">   mary    </w:t>
      </w:r>
      <w:r>
        <w:t xml:space="preserve">   dorothy    </w:t>
      </w:r>
      <w:r>
        <w:t xml:space="preserve">   nasa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</dc:title>
  <dcterms:created xsi:type="dcterms:W3CDTF">2021-10-11T08:58:32Z</dcterms:created>
  <dcterms:modified xsi:type="dcterms:W3CDTF">2021-10-11T08:58:32Z</dcterms:modified>
</cp:coreProperties>
</file>