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Figures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Aeronautics    </w:t>
      </w:r>
      <w:r>
        <w:t xml:space="preserve">   Analysis    </w:t>
      </w:r>
      <w:r>
        <w:t xml:space="preserve">   Annum    </w:t>
      </w:r>
      <w:r>
        <w:t xml:space="preserve">   Communism    </w:t>
      </w:r>
      <w:r>
        <w:t xml:space="preserve">   Computer    </w:t>
      </w:r>
      <w:r>
        <w:t xml:space="preserve">   Discrimination    </w:t>
      </w:r>
      <w:r>
        <w:t xml:space="preserve">   Double V    </w:t>
      </w:r>
      <w:r>
        <w:t xml:space="preserve">   Inequality    </w:t>
      </w:r>
      <w:r>
        <w:t xml:space="preserve">   Laundry    </w:t>
      </w:r>
      <w:r>
        <w:t xml:space="preserve">   Oppressed    </w:t>
      </w:r>
      <w:r>
        <w:t xml:space="preserve">   Patriotism    </w:t>
      </w:r>
      <w:r>
        <w:t xml:space="preserve">   Pioneer    </w:t>
      </w:r>
      <w:r>
        <w:t xml:space="preserve">   Prejudice    </w:t>
      </w:r>
      <w:r>
        <w:t xml:space="preserve">   Widow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 </dc:title>
  <dcterms:created xsi:type="dcterms:W3CDTF">2021-10-11T08:58:34Z</dcterms:created>
  <dcterms:modified xsi:type="dcterms:W3CDTF">2021-10-11T08:58:34Z</dcterms:modified>
</cp:coreProperties>
</file>