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Hidden Figures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American to orbit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Company that made the first electronic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Calculated trajectories for Alan Shepard and John Glenn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Unsteady movement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Aeronautics and Space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black female engineer in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Katherine Johnson's specialty?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that tell where something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setting that this story takes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astronaut that traveled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human-made satellite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segregated whites and blacks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a pioneer for computer programing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moving under the action of given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Separation of people by race, color 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Female Astronaut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theme of Hidden Figures is that everyone should be treated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stopped the women from achieving their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travel through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</dc:title>
  <dcterms:created xsi:type="dcterms:W3CDTF">2021-10-11T08:57:44Z</dcterms:created>
  <dcterms:modified xsi:type="dcterms:W3CDTF">2021-10-11T08:57:44Z</dcterms:modified>
</cp:coreProperties>
</file>