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Hidden Figures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Katherine Johnson's second husband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High-level computer programming language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Dorothy Vaughan's husband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person that looks over another person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is the term for sending something into space?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An expert in math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An enforced separation between different races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A small spacecraft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Who was born on September 20,1910 and was a black American mathematician and a human computer?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Mary jackson's husband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A race between Russia and America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Katherine Johnson's first husband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A coating of protecting from heat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curved path something takes as it moves through space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man or women that goes into space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Who was born on April 9, 1921 and was a black mathematician and engineer?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Small cards that show data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first man to orbit the Earth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Who was born on August 26,1918 and was a black American mathematician?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pair of numbers that shows you where the point goes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happened to Katherine Johnson's first husband?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large high-speed computer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An artificial body placed in orbit around an object in space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Laws of Segregation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What year did John Glenn orbit the Earth?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Russian satellite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The name they called the black women at Nasa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What is the acronym for the National Aeronautics and Space Administration?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What is name of the company that made the first electronic computer?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What is the term for an object going around another object?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Hidden Figures Crossword Puzzle</dc:title>
  <dcterms:created xsi:type="dcterms:W3CDTF">2021-10-11T08:58:41Z</dcterms:created>
  <dcterms:modified xsi:type="dcterms:W3CDTF">2021-10-11T08:58:41Z</dcterms:modified>
</cp:coreProperties>
</file>