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Hidden Figures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belonging to or denoting a human group having light-colored skin; Caucasian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Montgomery bus boycott was a seminal event in the Civil Rights Movement,where a political and social protest campaign against the policy of racial segregation on the public transit system of Montgomery, Alabama took place.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separation of humans into racial or other ethnic groups in daily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to make an unjust or prejudicial distinction in the treatment of different categories of people or things, especially on the grounds of race, gender, or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competition between two Cold War rivals, the Soviet Union (USSR) and the United States (US), for supremacy in spaceflight capability.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physical, legal, and cultural separation of people according to their gender.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makes calculations for aerospace engineers, especially with a calculating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person who believes that people of different races should be kept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science or practice of travel through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wholly or partly of nonwhite descent;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an acronym for the National Aeronautics and Space Administration, the federal agency that is responsible for aerospace research, aeronautics, and the civilian space program.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Hidden Figures Crossword Puzzle</dc:title>
  <dcterms:created xsi:type="dcterms:W3CDTF">2021-10-11T08:57:37Z</dcterms:created>
  <dcterms:modified xsi:type="dcterms:W3CDTF">2021-10-11T08:57:37Z</dcterms:modified>
</cp:coreProperties>
</file>