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Hidden Figures Movie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Al Harrison    </w:t>
      </w:r>
      <w:r>
        <w:t xml:space="preserve">   Astronaut    </w:t>
      </w:r>
      <w:r>
        <w:t xml:space="preserve">   Bathroom    </w:t>
      </w:r>
      <w:r>
        <w:t xml:space="preserve">   Bus    </w:t>
      </w:r>
      <w:r>
        <w:t xml:space="preserve">   Calculator    </w:t>
      </w:r>
      <w:r>
        <w:t xml:space="preserve">   Car    </w:t>
      </w:r>
      <w:r>
        <w:t xml:space="preserve">   Church    </w:t>
      </w:r>
      <w:r>
        <w:t xml:space="preserve">   Colored bathroom    </w:t>
      </w:r>
      <w:r>
        <w:t xml:space="preserve">   Discriminate    </w:t>
      </w:r>
      <w:r>
        <w:t xml:space="preserve">   Dorothy    </w:t>
      </w:r>
      <w:r>
        <w:t xml:space="preserve">   Earth    </w:t>
      </w:r>
      <w:r>
        <w:t xml:space="preserve">   Engineer    </w:t>
      </w:r>
      <w:r>
        <w:t xml:space="preserve">   Heels    </w:t>
      </w:r>
      <w:r>
        <w:t xml:space="preserve">   Hidden Figures    </w:t>
      </w:r>
      <w:r>
        <w:t xml:space="preserve">   Jim Johnson    </w:t>
      </w:r>
      <w:r>
        <w:t xml:space="preserve">   John Glenn    </w:t>
      </w:r>
      <w:r>
        <w:t xml:space="preserve">   Johnson    </w:t>
      </w:r>
      <w:r>
        <w:t xml:space="preserve">   Katherine    </w:t>
      </w:r>
      <w:r>
        <w:t xml:space="preserve">   Launch    </w:t>
      </w:r>
      <w:r>
        <w:t xml:space="preserve">   Levi Jackson    </w:t>
      </w:r>
      <w:r>
        <w:t xml:space="preserve">   Mama    </w:t>
      </w:r>
      <w:r>
        <w:t xml:space="preserve">   Mary    </w:t>
      </w:r>
      <w:r>
        <w:t xml:space="preserve">   Mary Jackson    </w:t>
      </w:r>
      <w:r>
        <w:t xml:space="preserve">   Mathematician    </w:t>
      </w:r>
      <w:r>
        <w:t xml:space="preserve">   Nasa    </w:t>
      </w:r>
      <w:r>
        <w:t xml:space="preserve">   Night    </w:t>
      </w:r>
      <w:r>
        <w:t xml:space="preserve">   Orbit    </w:t>
      </w:r>
      <w:r>
        <w:t xml:space="preserve">   Pearls    </w:t>
      </w:r>
      <w:r>
        <w:t xml:space="preserve">   Racist    </w:t>
      </w:r>
      <w:r>
        <w:t xml:space="preserve">   Running    </w:t>
      </w:r>
      <w:r>
        <w:t xml:space="preserve">   School    </w:t>
      </w:r>
      <w:r>
        <w:t xml:space="preserve">   Segregation    </w:t>
      </w:r>
      <w:r>
        <w:t xml:space="preserve">   Sexist    </w:t>
      </w:r>
      <w:r>
        <w:t xml:space="preserve">   Space    </w:t>
      </w:r>
      <w:r>
        <w:t xml:space="preserve">   Supervisor    </w:t>
      </w:r>
      <w:r>
        <w:t xml:space="preserve">   Vaughn    </w:t>
      </w:r>
      <w:r>
        <w:t xml:space="preserve">   Vivian Mitchell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Hidden Figures Movie</dc:title>
  <dcterms:created xsi:type="dcterms:W3CDTF">2021-10-12T14:23:47Z</dcterms:created>
  <dcterms:modified xsi:type="dcterms:W3CDTF">2021-10-12T14:23:47Z</dcterms:modified>
</cp:coreProperties>
</file>