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Hidden Figures Vocabulary Unscramble</w:t>
      </w:r>
    </w:p>
    <w:p>
      <w:pPr>
        <w:pStyle w:val="Questions"/>
      </w:pPr>
      <w:r>
        <w:t xml:space="preserve">1. AVOTDCEA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CIAYMTETSS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CYRTTREJAO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DIUFITNEAQ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AIDNITOVE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METMRETPNALE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HDSSCAIINUTTEOP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IFARLWLE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ITEEGTDRAN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RLSMANAOOCIT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Advocate    </w:t>
      </w:r>
      <w:r>
        <w:t xml:space="preserve">   systematic     </w:t>
      </w:r>
      <w:r>
        <w:t xml:space="preserve">   trajectory    </w:t>
      </w:r>
      <w:r>
        <w:t xml:space="preserve">   quantified    </w:t>
      </w:r>
      <w:r>
        <w:t xml:space="preserve">   deviation    </w:t>
      </w:r>
      <w:r>
        <w:t xml:space="preserve">   tempermental    </w:t>
      </w:r>
      <w:r>
        <w:t xml:space="preserve">   unsophisticated    </w:t>
      </w:r>
      <w:r>
        <w:t xml:space="preserve">   firewall    </w:t>
      </w:r>
      <w:r>
        <w:t xml:space="preserve">   integrated    </w:t>
      </w:r>
      <w:r>
        <w:t xml:space="preserve">   astronomical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Vocabulary Unscramble</dc:title>
  <dcterms:created xsi:type="dcterms:W3CDTF">2021-10-12T14:23:36Z</dcterms:created>
  <dcterms:modified xsi:type="dcterms:W3CDTF">2021-10-12T14:23:36Z</dcterms:modified>
</cp:coreProperties>
</file>