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Hidden Figures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WINDFALL    </w:t>
      </w:r>
      <w:r>
        <w:t xml:space="preserve">   RACISM    </w:t>
      </w:r>
      <w:r>
        <w:t xml:space="preserve">   HYPERSONIC    </w:t>
      </w:r>
      <w:r>
        <w:t xml:space="preserve">   ECONOMY    </w:t>
      </w:r>
      <w:r>
        <w:t xml:space="preserve">   CULTIVATED    </w:t>
      </w:r>
      <w:r>
        <w:t xml:space="preserve">   COMPUTERS    </w:t>
      </w:r>
      <w:r>
        <w:t xml:space="preserve">   COLOR    </w:t>
      </w:r>
      <w:r>
        <w:t xml:space="preserve">   BLATANT    </w:t>
      </w:r>
      <w:r>
        <w:t xml:space="preserve">   ANNUM    </w:t>
      </w:r>
      <w:r>
        <w:t xml:space="preserve">   AIRPLANES    </w:t>
      </w:r>
      <w:r>
        <w:t xml:space="preserve">   AERONAUTICS    </w:t>
      </w:r>
      <w:r>
        <w:t xml:space="preserve">   SONICBOOM     </w:t>
      </w:r>
      <w:r>
        <w:t xml:space="preserve">   NACA     </w:t>
      </w:r>
      <w:r>
        <w:t xml:space="preserve">   MATHEMATICS     </w:t>
      </w:r>
      <w:r>
        <w:t xml:space="preserve">    JOBAPPLICATION    </w:t>
      </w:r>
      <w:r>
        <w:t xml:space="preserve">   HAMPTONVIRGINA     </w:t>
      </w:r>
      <w:r>
        <w:t xml:space="preserve">    CULTIVATED     </w:t>
      </w:r>
      <w:r>
        <w:t xml:space="preserve">   AERODYNAMICS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Word Search</dc:title>
  <dcterms:created xsi:type="dcterms:W3CDTF">2021-10-12T14:23:53Z</dcterms:created>
  <dcterms:modified xsi:type="dcterms:W3CDTF">2021-10-12T14:23:53Z</dcterms:modified>
</cp:coreProperties>
</file>