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Segregrated    </w:t>
      </w:r>
      <w:r>
        <w:t xml:space="preserve">   Equality    </w:t>
      </w:r>
      <w:r>
        <w:t xml:space="preserve">   Physics    </w:t>
      </w:r>
      <w:r>
        <w:t xml:space="preserve">   Engineering    </w:t>
      </w:r>
      <w:r>
        <w:t xml:space="preserve">   Space    </w:t>
      </w:r>
      <w:r>
        <w:t xml:space="preserve">   Astronaut    </w:t>
      </w:r>
      <w:r>
        <w:t xml:space="preserve">   Human Computer    </w:t>
      </w:r>
      <w:r>
        <w:t xml:space="preserve">   Virginia    </w:t>
      </w:r>
      <w:r>
        <w:t xml:space="preserve">   Aerospace    </w:t>
      </w:r>
      <w:r>
        <w:t xml:space="preserve">   Dorothy    </w:t>
      </w:r>
      <w:r>
        <w:t xml:space="preserve">   Rocket    </w:t>
      </w:r>
      <w:r>
        <w:t xml:space="preserve">   Maths    </w:t>
      </w:r>
      <w:r>
        <w:t xml:space="preserve">   John Glenn    </w:t>
      </w:r>
      <w:r>
        <w:t xml:space="preserve">   Geometry    </w:t>
      </w:r>
      <w:r>
        <w:t xml:space="preserve">   Langley    </w:t>
      </w:r>
      <w:r>
        <w:t xml:space="preserve">   Mary    </w:t>
      </w:r>
      <w:r>
        <w:t xml:space="preserve">   NASA    </w:t>
      </w:r>
      <w:r>
        <w:t xml:space="preserve">   Katherine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Word Search</dc:title>
  <dcterms:created xsi:type="dcterms:W3CDTF">2021-10-12T14:24:11Z</dcterms:created>
  <dcterms:modified xsi:type="dcterms:W3CDTF">2021-10-12T14:24:11Z</dcterms:modified>
</cp:coreProperties>
</file>