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Stafford    </w:t>
      </w:r>
      <w:r>
        <w:t xml:space="preserve">   Harrison    </w:t>
      </w:r>
      <w:r>
        <w:t xml:space="preserve">   wedding    </w:t>
      </w:r>
      <w:r>
        <w:t xml:space="preserve">   Bahamas    </w:t>
      </w:r>
      <w:r>
        <w:t xml:space="preserve">   astronaut    </w:t>
      </w:r>
      <w:r>
        <w:t xml:space="preserve">   space    </w:t>
      </w:r>
      <w:r>
        <w:t xml:space="preserve">   rocket    </w:t>
      </w:r>
      <w:r>
        <w:t xml:space="preserve">   orbit    </w:t>
      </w:r>
      <w:r>
        <w:t xml:space="preserve">   Glenn    </w:t>
      </w:r>
      <w:r>
        <w:t xml:space="preserve">   Gagarin    </w:t>
      </w:r>
      <w:r>
        <w:t xml:space="preserve">   FORTRAN    </w:t>
      </w:r>
      <w:r>
        <w:t xml:space="preserve">   IBM    </w:t>
      </w:r>
      <w:r>
        <w:t xml:space="preserve">   analytic geometry    </w:t>
      </w:r>
      <w:r>
        <w:t xml:space="preserve">   colored    </w:t>
      </w:r>
      <w:r>
        <w:t xml:space="preserve">   M L King Jr    </w:t>
      </w:r>
      <w:r>
        <w:t xml:space="preserve">   Kennedy    </w:t>
      </w:r>
      <w:r>
        <w:t xml:space="preserve">   Space Task Group    </w:t>
      </w:r>
      <w:r>
        <w:t xml:space="preserve">   Mathematician    </w:t>
      </w:r>
      <w:r>
        <w:t xml:space="preserve">   Computer Scientist    </w:t>
      </w:r>
      <w:r>
        <w:t xml:space="preserve">   Engineer    </w:t>
      </w:r>
      <w:r>
        <w:t xml:space="preserve">   Virginia    </w:t>
      </w:r>
      <w:r>
        <w:t xml:space="preserve">   Florida    </w:t>
      </w:r>
      <w:r>
        <w:t xml:space="preserve">   NASA    </w:t>
      </w:r>
      <w:r>
        <w:t xml:space="preserve">   Dorothy    </w:t>
      </w:r>
      <w:r>
        <w:t xml:space="preserve">   Mary    </w:t>
      </w:r>
      <w:r>
        <w:t xml:space="preserve">   Katherine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Word Search</dc:title>
  <dcterms:created xsi:type="dcterms:W3CDTF">2021-10-12T14:23:27Z</dcterms:created>
  <dcterms:modified xsi:type="dcterms:W3CDTF">2021-10-12T14:23:27Z</dcterms:modified>
</cp:coreProperties>
</file>