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children does Dorothy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main character's last name is "Jackson"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Mary jackson when she worked for Dorothy?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last name is Darden?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last name is Vaughan?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moving at the speed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does Dorothy make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Mary's favorite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is another main character whose last name is Johnson?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Dorothy and her kids move to?</w:t>
            </w:r>
          </w:p>
        </w:tc>
      </w:tr>
    </w:tbl>
    <w:p>
      <w:pPr>
        <w:pStyle w:val="WordBankLarge"/>
      </w:pPr>
      <w:r>
        <w:t xml:space="preserve">   Dorothy    </w:t>
      </w:r>
      <w:r>
        <w:t xml:space="preserve">   Mary    </w:t>
      </w:r>
      <w:r>
        <w:t xml:space="preserve">   Christine    </w:t>
      </w:r>
      <w:r>
        <w:t xml:space="preserve">   Kathrine    </w:t>
      </w:r>
      <w:r>
        <w:t xml:space="preserve">   six    </w:t>
      </w:r>
      <w:r>
        <w:t xml:space="preserve">   Mach 1    </w:t>
      </w:r>
      <w:r>
        <w:t xml:space="preserve">   Newsome Park    </w:t>
      </w:r>
      <w:r>
        <w:t xml:space="preserve">   twenty-four thousand    </w:t>
      </w:r>
      <w:r>
        <w:t xml:space="preserve">   twenty-six    </w:t>
      </w:r>
      <w:r>
        <w:t xml:space="preserve">   Girl scout troop 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2021-10-11T08:57:51Z</dcterms:created>
  <dcterms:modified xsi:type="dcterms:W3CDTF">2021-10-11T08:57:51Z</dcterms:modified>
</cp:coreProperties>
</file>