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TRUE STORY    </w:t>
      </w:r>
      <w:r>
        <w:t xml:space="preserve">   ACHIEVEMENT    </w:t>
      </w:r>
      <w:r>
        <w:t xml:space="preserve">   BRILLIANT    </w:t>
      </w:r>
      <w:r>
        <w:t xml:space="preserve">   BRAINS    </w:t>
      </w:r>
      <w:r>
        <w:t xml:space="preserve">   MATHEMATICIANS    </w:t>
      </w:r>
      <w:r>
        <w:t xml:space="preserve">   AFRICAN AMERICAN    </w:t>
      </w:r>
      <w:r>
        <w:t xml:space="preserve">   HIDDEN FIGURES    </w:t>
      </w:r>
      <w:r>
        <w:t xml:space="preserve">   INTELLIGENCE    </w:t>
      </w:r>
      <w:r>
        <w:t xml:space="preserve">   SCIENCE    </w:t>
      </w:r>
      <w:r>
        <w:t xml:space="preserve">   WOMEN    </w:t>
      </w:r>
      <w:r>
        <w:t xml:space="preserve">   MARY JACKSON    </w:t>
      </w:r>
      <w:r>
        <w:t xml:space="preserve">   DOROTHY VAUGHAN    </w:t>
      </w:r>
      <w:r>
        <w:t xml:space="preserve">   KATHERINE JOHNSON    </w:t>
      </w:r>
      <w:r>
        <w:t xml:space="preserve">   JOHN GLENN    </w:t>
      </w:r>
      <w:r>
        <w:t xml:space="preserve">   RACE    </w:t>
      </w:r>
      <w:r>
        <w:t xml:space="preserve">   SPACE    </w:t>
      </w:r>
      <w:r>
        <w:t xml:space="preserve">   ASTRONAUT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2021-10-11T08:58:00Z</dcterms:created>
  <dcterms:modified xsi:type="dcterms:W3CDTF">2021-10-11T08:58:00Z</dcterms:modified>
</cp:coreProperties>
</file>