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Hidden Figures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turbulence    </w:t>
      </w:r>
      <w:r>
        <w:t xml:space="preserve">   supersonic    </w:t>
      </w:r>
      <w:r>
        <w:t xml:space="preserve">   Kennedy    </w:t>
      </w:r>
      <w:r>
        <w:t xml:space="preserve">   Sputnik    </w:t>
      </w:r>
      <w:r>
        <w:t xml:space="preserve">   John Glenn    </w:t>
      </w:r>
      <w:r>
        <w:t xml:space="preserve">   trajectory    </w:t>
      </w:r>
      <w:r>
        <w:t xml:space="preserve">   airplanes    </w:t>
      </w:r>
      <w:r>
        <w:t xml:space="preserve">   Virginia    </w:t>
      </w:r>
      <w:r>
        <w:t xml:space="preserve">   southern    </w:t>
      </w:r>
      <w:r>
        <w:t xml:space="preserve">   math    </w:t>
      </w:r>
      <w:r>
        <w:t xml:space="preserve">   computers    </w:t>
      </w:r>
      <w:r>
        <w:t xml:space="preserve">   wind tunnel    </w:t>
      </w:r>
      <w:r>
        <w:t xml:space="preserve">   astronaunts    </w:t>
      </w:r>
      <w:r>
        <w:t xml:space="preserve">   segregation    </w:t>
      </w:r>
      <w:r>
        <w:t xml:space="preserve">   Christine Darden    </w:t>
      </w:r>
      <w:r>
        <w:t xml:space="preserve">   Mary Jackson    </w:t>
      </w:r>
      <w:r>
        <w:t xml:space="preserve">   Dorothy Vaughan    </w:t>
      </w:r>
      <w:r>
        <w:t xml:space="preserve">   Katherine Johnson    </w:t>
      </w:r>
      <w:r>
        <w:t xml:space="preserve">   women    </w:t>
      </w:r>
      <w:r>
        <w:t xml:space="preserve">   space    </w:t>
      </w:r>
      <w:r>
        <w:t xml:space="preserve">   NASA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Hidden Figures </dc:title>
  <dcterms:created xsi:type="dcterms:W3CDTF">2021-10-11T08:58:04Z</dcterms:created>
  <dcterms:modified xsi:type="dcterms:W3CDTF">2021-10-11T08:58:04Z</dcterms:modified>
</cp:coreProperties>
</file>