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Figures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mathematics dealing with the properties and manipulation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continuous area or expanse that is free, available, or unoccupied.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proclamation to free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argument for a mathematical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estate where crops are cultivated by resident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moving air and of the interaction between the air and solid bodies moving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member of a dark-skinned group of peoples originally native to Africa south of the Sahara.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following the onset of puberty during which a young person develops from a child into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room equipped for scientific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or art of building or flying aircraft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change someones idea of something or 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designs, builds, or maintains engines, machines, or public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separated or isolated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medical practitioner that specializes in the diagnosis and treatment of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the shape of a spheroid generated by rotating an ellipse about its shorter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wealth and resources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student or expert of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or affecting the fundamentals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community that goes through sudden and rapid population and economic growth, or that is started from nothing.</w:t>
            </w:r>
          </w:p>
        </w:tc>
      </w:tr>
    </w:tbl>
    <w:p>
      <w:pPr>
        <w:pStyle w:val="WordBankLarge"/>
      </w:pPr>
      <w:r>
        <w:t xml:space="preserve">   Arithmetic     </w:t>
      </w:r>
      <w:r>
        <w:t xml:space="preserve">   Isolation    </w:t>
      </w:r>
      <w:r>
        <w:t xml:space="preserve">   adolescence    </w:t>
      </w:r>
      <w:r>
        <w:t xml:space="preserve">   intransigence    </w:t>
      </w:r>
      <w:r>
        <w:t xml:space="preserve">   negro     </w:t>
      </w:r>
      <w:r>
        <w:t xml:space="preserve">   plantations    </w:t>
      </w:r>
      <w:r>
        <w:t xml:space="preserve">   engineers    </w:t>
      </w:r>
      <w:r>
        <w:t xml:space="preserve">   economy    </w:t>
      </w:r>
      <w:r>
        <w:t xml:space="preserve">   mathematical proofs    </w:t>
      </w:r>
      <w:r>
        <w:t xml:space="preserve">   laboratory    </w:t>
      </w:r>
      <w:r>
        <w:t xml:space="preserve">   mathematician    </w:t>
      </w:r>
      <w:r>
        <w:t xml:space="preserve">   boomtowns    </w:t>
      </w:r>
      <w:r>
        <w:t xml:space="preserve">   aerodynamics    </w:t>
      </w:r>
      <w:r>
        <w:t xml:space="preserve">   psychiatrist    </w:t>
      </w:r>
      <w:r>
        <w:t xml:space="preserve">   aeronautical    </w:t>
      </w:r>
      <w:r>
        <w:t xml:space="preserve">   emancipation proclamation    </w:t>
      </w:r>
      <w:r>
        <w:t xml:space="preserve">   radical    </w:t>
      </w:r>
      <w:r>
        <w:t xml:space="preserve">   space    </w:t>
      </w:r>
      <w:r>
        <w:t xml:space="preserve">   oblateness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Figures </dc:title>
  <dcterms:created xsi:type="dcterms:W3CDTF">2021-10-11T08:58:10Z</dcterms:created>
  <dcterms:modified xsi:type="dcterms:W3CDTF">2021-10-11T08:58:10Z</dcterms:modified>
</cp:coreProperties>
</file>