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unwanted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as a remedy or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ceremony and splendid display (public events)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surprising and prviously unknown fact, especially one that is made known in a dramatic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produced, unspecialized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dangerous difficult, or otherwise unfortunate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someone lose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match or surpass (a person or achievement) by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(someone) to submit to ones wishes by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out over a large area in an untidy or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liking or admiration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</w:t>
            </w:r>
          </w:p>
        </w:tc>
      </w:tr>
    </w:tbl>
    <w:p>
      <w:pPr>
        <w:pStyle w:val="WordBankMedium"/>
      </w:pPr>
      <w:r>
        <w:t xml:space="preserve">   emulated    </w:t>
      </w:r>
      <w:r>
        <w:t xml:space="preserve">   lieu    </w:t>
      </w:r>
      <w:r>
        <w:t xml:space="preserve">   revelation    </w:t>
      </w:r>
      <w:r>
        <w:t xml:space="preserve">   pomp    </w:t>
      </w:r>
      <w:r>
        <w:t xml:space="preserve">   sprawling    </w:t>
      </w:r>
      <w:r>
        <w:t xml:space="preserve">   unnerved    </w:t>
      </w:r>
      <w:r>
        <w:t xml:space="preserve">   castoff    </w:t>
      </w:r>
      <w:r>
        <w:t xml:space="preserve">   enamored    </w:t>
      </w:r>
      <w:r>
        <w:t xml:space="preserve">   remedial    </w:t>
      </w:r>
      <w:r>
        <w:t xml:space="preserve">   plight    </w:t>
      </w:r>
      <w:r>
        <w:t xml:space="preserve">   commodity    </w:t>
      </w:r>
      <w:r>
        <w:t xml:space="preserve">   cowed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Girl</dc:title>
  <dcterms:created xsi:type="dcterms:W3CDTF">2021-10-12T14:23:30Z</dcterms:created>
  <dcterms:modified xsi:type="dcterms:W3CDTF">2021-10-12T14:23:30Z</dcterms:modified>
</cp:coreProperties>
</file>