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Halloween Surprises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basement    </w:t>
      </w:r>
      <w:r>
        <w:t xml:space="preserve">   blackcat    </w:t>
      </w:r>
      <w:r>
        <w:t xml:space="preserve">   blackfox    </w:t>
      </w:r>
      <w:r>
        <w:t xml:space="preserve">   bloodmoon    </w:t>
      </w:r>
      <w:r>
        <w:t xml:space="preserve">   broomstick    </w:t>
      </w:r>
      <w:r>
        <w:t xml:space="preserve">   cackling    </w:t>
      </w:r>
      <w:r>
        <w:t xml:space="preserve">   cauldron    </w:t>
      </w:r>
      <w:r>
        <w:t xml:space="preserve">   chains    </w:t>
      </w:r>
      <w:r>
        <w:t xml:space="preserve">   costume    </w:t>
      </w:r>
      <w:r>
        <w:t xml:space="preserve">   creaking    </w:t>
      </w:r>
      <w:r>
        <w:t xml:space="preserve">   darkness    </w:t>
      </w:r>
      <w:r>
        <w:t xml:space="preserve">   dungeon    </w:t>
      </w:r>
      <w:r>
        <w:t xml:space="preserve">   fangs    </w:t>
      </w:r>
      <w:r>
        <w:t xml:space="preserve">   gallows    </w:t>
      </w:r>
      <w:r>
        <w:t xml:space="preserve">   howling    </w:t>
      </w:r>
      <w:r>
        <w:t xml:space="preserve">   jackolantern    </w:t>
      </w:r>
      <w:r>
        <w:t xml:space="preserve">   mask    </w:t>
      </w:r>
      <w:r>
        <w:t xml:space="preserve">   moaning    </w:t>
      </w:r>
      <w:r>
        <w:t xml:space="preserve">   trickortreat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Halloween Surprises</dc:title>
  <dcterms:created xsi:type="dcterms:W3CDTF">2021-10-11T08:57:26Z</dcterms:created>
  <dcterms:modified xsi:type="dcterms:W3CDTF">2021-10-11T08:57:26Z</dcterms:modified>
</cp:coreProperties>
</file>