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Promise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added    </w:t>
      </w:r>
      <w:r>
        <w:t xml:space="preserve">   be    </w:t>
      </w:r>
      <w:r>
        <w:t xml:space="preserve">   shall    </w:t>
      </w:r>
      <w:r>
        <w:t xml:space="preserve">   things    </w:t>
      </w:r>
      <w:r>
        <w:t xml:space="preserve">   these    </w:t>
      </w:r>
      <w:r>
        <w:t xml:space="preserve">   all    </w:t>
      </w:r>
      <w:r>
        <w:t xml:space="preserve">   Righteousness    </w:t>
      </w:r>
      <w:r>
        <w:t xml:space="preserve">   His    </w:t>
      </w:r>
      <w:r>
        <w:t xml:space="preserve">   and    </w:t>
      </w:r>
      <w:r>
        <w:t xml:space="preserve">   God    </w:t>
      </w:r>
      <w:r>
        <w:t xml:space="preserve">   Of    </w:t>
      </w:r>
      <w:r>
        <w:t xml:space="preserve">   Kingdom    </w:t>
      </w:r>
      <w:r>
        <w:t xml:space="preserve">   the    </w:t>
      </w:r>
      <w:r>
        <w:t xml:space="preserve">   First    </w:t>
      </w:r>
      <w:r>
        <w:t xml:space="preserve">   You    </w:t>
      </w:r>
      <w:r>
        <w:t xml:space="preserve">   Seek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Promise </dc:title>
  <dcterms:created xsi:type="dcterms:W3CDTF">2021-10-12T14:24:01Z</dcterms:created>
  <dcterms:modified xsi:type="dcterms:W3CDTF">2021-10-12T14:24:01Z</dcterms:modified>
</cp:coreProperties>
</file>