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Hidden Safety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contamination    </w:t>
      </w:r>
      <w:r>
        <w:t xml:space="preserve">   firstaid    </w:t>
      </w:r>
      <w:r>
        <w:t xml:space="preserve">   precaution    </w:t>
      </w:r>
      <w:r>
        <w:t xml:space="preserve">   trip    </w:t>
      </w:r>
      <w:r>
        <w:t xml:space="preserve">   prevention    </w:t>
      </w:r>
      <w:r>
        <w:t xml:space="preserve">   scam    </w:t>
      </w:r>
      <w:r>
        <w:t xml:space="preserve">   downloading    </w:t>
      </w:r>
      <w:r>
        <w:t xml:space="preserve">   OSHA    </w:t>
      </w:r>
      <w:r>
        <w:t xml:space="preserve">   safe    </w:t>
      </w:r>
      <w:r>
        <w:t xml:space="preserve">   evacuation    </w:t>
      </w:r>
      <w:r>
        <w:t xml:space="preserve">   file    </w:t>
      </w:r>
      <w:r>
        <w:t xml:space="preserve">   attachments    </w:t>
      </w:r>
      <w:r>
        <w:t xml:space="preserve">   spam    </w:t>
      </w:r>
      <w:r>
        <w:t xml:space="preserve">   password    </w:t>
      </w:r>
      <w:r>
        <w:t xml:space="preserve">   sign    </w:t>
      </w:r>
      <w:r>
        <w:t xml:space="preserve">   manager    </w:t>
      </w:r>
      <w:r>
        <w:t xml:space="preserve">   secure    </w:t>
      </w:r>
      <w:r>
        <w:t xml:space="preserve">   phishing    </w:t>
      </w:r>
      <w:r>
        <w:t xml:space="preserve">   hacker    </w:t>
      </w:r>
      <w:r>
        <w:t xml:space="preserve">   Cybersecurity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Safety Challenge</dc:title>
  <dcterms:created xsi:type="dcterms:W3CDTF">2021-10-11T08:57:44Z</dcterms:created>
  <dcterms:modified xsi:type="dcterms:W3CDTF">2021-10-11T08:57:44Z</dcterms:modified>
</cp:coreProperties>
</file>