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near    </w:t>
      </w:r>
      <w:r>
        <w:t xml:space="preserve">   until    </w:t>
      </w:r>
      <w:r>
        <w:t xml:space="preserve">   might    </w:t>
      </w:r>
      <w:r>
        <w:t xml:space="preserve">   while    </w:t>
      </w:r>
      <w:r>
        <w:t xml:space="preserve">   water    </w:t>
      </w:r>
      <w:r>
        <w:t xml:space="preserve">   some    </w:t>
      </w:r>
      <w:r>
        <w:t xml:space="preserve">   push    </w:t>
      </w:r>
      <w:r>
        <w:t xml:space="preserve">   tell    </w:t>
      </w:r>
      <w:r>
        <w:t xml:space="preserve">   our    </w:t>
      </w:r>
      <w:r>
        <w:t xml:space="preserve">   says    </w:t>
      </w:r>
      <w:r>
        <w:t xml:space="preserve">   would    </w:t>
      </w:r>
      <w:r>
        <w:t xml:space="preserve">   look    </w:t>
      </w:r>
      <w:r>
        <w:t xml:space="preserve">   four    </w:t>
      </w:r>
      <w:r>
        <w:t xml:space="preserve">   does    </w:t>
      </w:r>
      <w:r>
        <w:t xml:space="preserve">   about    </w:t>
      </w:r>
      <w:r>
        <w:t xml:space="preserve">   I    </w:t>
      </w:r>
      <w:r>
        <w:t xml:space="preserve">   house    </w:t>
      </w:r>
      <w:r>
        <w:t xml:space="preserve">   give    </w:t>
      </w:r>
      <w:r>
        <w:t xml:space="preserve">   floor    </w:t>
      </w:r>
      <w:r>
        <w:t xml:space="preserve">   enjoy    </w:t>
      </w:r>
      <w:r>
        <w:t xml:space="preserve">   dear    </w:t>
      </w:r>
      <w:r>
        <w:t xml:space="preserve">   change    </w:t>
      </w:r>
      <w:r>
        <w:t xml:space="preserve">   be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Spellings</dc:title>
  <dcterms:created xsi:type="dcterms:W3CDTF">2021-10-12T14:24:09Z</dcterms:created>
  <dcterms:modified xsi:type="dcterms:W3CDTF">2021-10-12T14:24:09Z</dcterms:modified>
</cp:coreProperties>
</file>