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Sugar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palm sugar    </w:t>
      </w:r>
      <w:r>
        <w:t xml:space="preserve">   barley malt    </w:t>
      </w:r>
      <w:r>
        <w:t xml:space="preserve">   rice syrup    </w:t>
      </w:r>
      <w:r>
        <w:t xml:space="preserve">   sucrose    </w:t>
      </w:r>
      <w:r>
        <w:t xml:space="preserve">   HFCS    </w:t>
      </w:r>
      <w:r>
        <w:t xml:space="preserve">   maple syrup    </w:t>
      </w:r>
      <w:r>
        <w:t xml:space="preserve">   molasses    </w:t>
      </w:r>
      <w:r>
        <w:t xml:space="preserve">   fruit juice concentrate    </w:t>
      </w:r>
      <w:r>
        <w:t xml:space="preserve">   coconut sugar    </w:t>
      </w:r>
      <w:r>
        <w:t xml:space="preserve">   raw sugar    </w:t>
      </w:r>
      <w:r>
        <w:t xml:space="preserve">   honey    </w:t>
      </w:r>
      <w:r>
        <w:t xml:space="preserve">   glucose    </w:t>
      </w:r>
      <w:r>
        <w:t xml:space="preserve">   fructose    </w:t>
      </w:r>
      <w:r>
        <w:t xml:space="preserve">   dextrose    </w:t>
      </w:r>
      <w:r>
        <w:t xml:space="preserve">   cane juice    </w:t>
      </w:r>
      <w:r>
        <w:t xml:space="preserve">   corn syrup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Sugar</dc:title>
  <dcterms:created xsi:type="dcterms:W3CDTF">2021-10-12T14:23:23Z</dcterms:created>
  <dcterms:modified xsi:type="dcterms:W3CDTF">2021-10-12T14:23:23Z</dcterms:modified>
</cp:coreProperties>
</file>