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Sweetness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corn syrup    </w:t>
      </w:r>
      <w:r>
        <w:t xml:space="preserve">   brown sugar    </w:t>
      </w:r>
      <w:r>
        <w:t xml:space="preserve">   malt syrup    </w:t>
      </w:r>
      <w:r>
        <w:t xml:space="preserve">   raw sugar    </w:t>
      </w:r>
      <w:r>
        <w:t xml:space="preserve">   dextrose    </w:t>
      </w:r>
      <w:r>
        <w:t xml:space="preserve">   brown rice syrup    </w:t>
      </w:r>
      <w:r>
        <w:t xml:space="preserve">   sucrose    </w:t>
      </w:r>
      <w:r>
        <w:t xml:space="preserve">   molasses    </w:t>
      </w:r>
      <w:r>
        <w:t xml:space="preserve">   evaporated cane juice    </w:t>
      </w:r>
      <w:r>
        <w:t xml:space="preserve">   syrup    </w:t>
      </w:r>
      <w:r>
        <w:t xml:space="preserve">   fructose    </w:t>
      </w:r>
      <w:r>
        <w:t xml:space="preserve">   corn sweetener    </w:t>
      </w:r>
      <w:r>
        <w:t xml:space="preserve">   nectars    </w:t>
      </w:r>
      <w:r>
        <w:t xml:space="preserve">   honey    </w:t>
      </w:r>
      <w:r>
        <w:t xml:space="preserve">   high fructose corn syrup    </w:t>
      </w:r>
      <w:r>
        <w:t xml:space="preserve">   fruit juice concentrates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Sweetness</dc:title>
  <dcterms:created xsi:type="dcterms:W3CDTF">2021-10-11T08:57:35Z</dcterms:created>
  <dcterms:modified xsi:type="dcterms:W3CDTF">2021-10-11T08:57:35Z</dcterms:modified>
</cp:coreProperties>
</file>