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Blue Sea    </w:t>
      </w:r>
      <w:r>
        <w:t xml:space="preserve">   Captain    </w:t>
      </w:r>
      <w:r>
        <w:t xml:space="preserve">   Cross Bones    </w:t>
      </w:r>
      <w:r>
        <w:t xml:space="preserve">   Digging    </w:t>
      </w:r>
      <w:r>
        <w:t xml:space="preserve">   Flag    </w:t>
      </w:r>
      <w:r>
        <w:t xml:space="preserve">   Glasses    </w:t>
      </w:r>
      <w:r>
        <w:t xml:space="preserve">   Gold    </w:t>
      </w:r>
      <w:r>
        <w:t xml:space="preserve">   Island    </w:t>
      </w:r>
      <w:r>
        <w:t xml:space="preserve">   Jack    </w:t>
      </w:r>
      <w:r>
        <w:t xml:space="preserve">   Jolly Roger    </w:t>
      </w:r>
      <w:r>
        <w:t xml:space="preserve">   Magic Tree House    </w:t>
      </w:r>
      <w:r>
        <w:t xml:space="preserve">   Medallion    </w:t>
      </w:r>
      <w:r>
        <w:t xml:space="preserve">   Old Trunk    </w:t>
      </w:r>
      <w:r>
        <w:t xml:space="preserve">   Pirate Ship    </w:t>
      </w:r>
      <w:r>
        <w:t xml:space="preserve">   Pirates    </w:t>
      </w:r>
      <w:r>
        <w:t xml:space="preserve">   Polly    </w:t>
      </w:r>
      <w:r>
        <w:t xml:space="preserve">   Rock    </w:t>
      </w:r>
      <w:r>
        <w:t xml:space="preserve">   Rope    </w:t>
      </w:r>
      <w:r>
        <w:t xml:space="preserve">   Row Row    </w:t>
      </w:r>
      <w:r>
        <w:t xml:space="preserve">   Rowboat    </w:t>
      </w:r>
      <w:r>
        <w:t xml:space="preserve">   Sharks    </w:t>
      </w:r>
      <w:r>
        <w:t xml:space="preserve">   Shore    </w:t>
      </w:r>
      <w:r>
        <w:t xml:space="preserve">   Shovel    </w:t>
      </w:r>
      <w:r>
        <w:t xml:space="preserve">   Skull    </w:t>
      </w:r>
      <w:r>
        <w:t xml:space="preserve">   Storm    </w:t>
      </w:r>
      <w:r>
        <w:t xml:space="preserve">   Treasure    </w:t>
      </w:r>
      <w:r>
        <w:t xml:space="preserve">   Waves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Treasure</dc:title>
  <dcterms:created xsi:type="dcterms:W3CDTF">2021-10-12T14:23:11Z</dcterms:created>
  <dcterms:modified xsi:type="dcterms:W3CDTF">2021-10-12T14:23:11Z</dcterms:modified>
</cp:coreProperties>
</file>