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Hidden Vocab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of uncertain, indefinite, or unclear character or meaning</w:t>
            </w:r>
          </w:p>
          <w:p>
            <w:pPr>
              <w:keepLines/>
              <w:pStyle w:val="CluesTiny"/>
            </w:pPr>
            <w:r>
              <w:rPr>
                <w:b w:val="true"/>
                <w:bCs w:val="true"/>
              </w:rPr>
              <w:t xml:space="preserve">3. </w:t>
            </w:r>
            <w:r>
              <w:t xml:space="preserve">a member or follower of any of the Western Christian churches that are separate from the Roman Catholic Church and follow the principles of the Reformation, including the Baptist, Presbyterian, and Lutheran churches. </w:t>
            </w:r>
          </w:p>
          <w:p>
            <w:pPr>
              <w:keepLines/>
              <w:pStyle w:val="CluesTiny"/>
            </w:pPr>
            <w:r>
              <w:rPr>
                <w:b w:val="true"/>
                <w:bCs w:val="true"/>
              </w:rPr>
              <w:t xml:space="preserve">7. </w:t>
            </w:r>
            <w:r>
              <w:t xml:space="preserve"> A sacred candelabrum with seven branches used in the Temple in Jerusalem</w:t>
            </w:r>
          </w:p>
          <w:p>
            <w:pPr>
              <w:keepLines/>
              <w:pStyle w:val="CluesTiny"/>
            </w:pPr>
            <w:r>
              <w:rPr>
                <w:b w:val="true"/>
                <w:bCs w:val="true"/>
              </w:rPr>
              <w:t xml:space="preserve">9. </w:t>
            </w:r>
            <w:r>
              <w:t xml:space="preserve"> the envelope of gases surrounding the earth or another planet </w:t>
            </w:r>
          </w:p>
          <w:p>
            <w:pPr>
              <w:keepLines/>
              <w:pStyle w:val="CluesTiny"/>
            </w:pPr>
            <w:r>
              <w:rPr>
                <w:b w:val="true"/>
                <w:bCs w:val="true"/>
              </w:rPr>
              <w:t xml:space="preserve">10. </w:t>
            </w:r>
            <w:r>
              <w:t xml:space="preserve"> a tiny aquatic flowering plant that floats in large quantities on still water, often forming an apparently continuous green layer on the surface. </w:t>
            </w:r>
          </w:p>
          <w:p>
            <w:pPr>
              <w:keepLines/>
              <w:pStyle w:val="CluesTiny"/>
            </w:pPr>
            <w:r>
              <w:rPr>
                <w:b w:val="true"/>
                <w:bCs w:val="true"/>
              </w:rPr>
              <w:t xml:space="preserve">12. </w:t>
            </w:r>
            <w:r>
              <w:t xml:space="preserve">the act of setting someone free from imprisonment, slavery, or oppression; release</w:t>
            </w:r>
          </w:p>
        </w:tc>
        <w:tc>
          <w:p>
            <w:pPr>
              <w:pStyle w:val="CluesTiny"/>
            </w:pPr>
            <w:r>
              <w:rPr>
                <w:b w:val="true"/>
                <w:bCs w:val="true"/>
              </w:rPr>
              <w:t xml:space="preserve">Down</w:t>
            </w:r>
          </w:p>
          <w:p>
            <w:pPr>
              <w:keepLines/>
              <w:pStyle w:val="CluesTiny"/>
            </w:pPr>
            <w:r>
              <w:rPr>
                <w:b w:val="true"/>
                <w:bCs w:val="true"/>
              </w:rPr>
              <w:t xml:space="preserve">1. </w:t>
            </w:r>
            <w:r>
              <w:t xml:space="preserve">originally that made by the craftsman Bezalel and placed in the sanctuary of the Tabernacle </w:t>
            </w:r>
          </w:p>
          <w:p>
            <w:pPr>
              <w:keepLines/>
              <w:pStyle w:val="CluesTiny"/>
            </w:pPr>
            <w:r>
              <w:rPr>
                <w:b w:val="true"/>
                <w:bCs w:val="true"/>
              </w:rPr>
              <w:t xml:space="preserve">4. </w:t>
            </w:r>
            <w:r>
              <w:t xml:space="preserve">a person who works jointly on an activity or project; an associate. </w:t>
            </w:r>
          </w:p>
          <w:p>
            <w:pPr>
              <w:keepLines/>
              <w:pStyle w:val="CluesTiny"/>
            </w:pPr>
            <w:r>
              <w:rPr>
                <w:b w:val="true"/>
                <w:bCs w:val="true"/>
              </w:rPr>
              <w:t xml:space="preserve">5. </w:t>
            </w:r>
            <w:r>
              <w:t xml:space="preserve">the building where a Jewish assembly or congregation meets for religious worship and instruction.</w:t>
            </w:r>
          </w:p>
          <w:p>
            <w:pPr>
              <w:keepLines/>
              <w:pStyle w:val="CluesTiny"/>
            </w:pPr>
            <w:r>
              <w:rPr>
                <w:b w:val="true"/>
                <w:bCs w:val="true"/>
              </w:rPr>
              <w:t xml:space="preserve">6. </w:t>
            </w:r>
            <w:r>
              <w:t xml:space="preserve"> food and drink that conforms to Jewish laws</w:t>
            </w:r>
          </w:p>
          <w:p>
            <w:pPr>
              <w:keepLines/>
              <w:pStyle w:val="CluesTiny"/>
            </w:pPr>
            <w:r>
              <w:rPr>
                <w:b w:val="true"/>
                <w:bCs w:val="true"/>
              </w:rPr>
              <w:t xml:space="preserve">8. </w:t>
            </w:r>
            <w:r>
              <w:t xml:space="preserve">of a person or their views, especially religious or political ones, or other beliefs or practices) conforming to what is generally or traditionally accepted as right or true; established and approved.</w:t>
            </w:r>
          </w:p>
          <w:p>
            <w:pPr>
              <w:keepLines/>
              <w:pStyle w:val="CluesTiny"/>
            </w:pPr>
            <w:r>
              <w:rPr>
                <w:b w:val="true"/>
                <w:bCs w:val="true"/>
              </w:rPr>
              <w:t xml:space="preserve">11. </w:t>
            </w:r>
            <w:r>
              <w:t xml:space="preserve"> a ditch or watercourse</w:t>
            </w:r>
          </w:p>
        </w:tc>
      </w:tr>
    </w:tbl>
    <w:p>
      <w:pPr>
        <w:pStyle w:val="WordBankMedium"/>
      </w:pPr>
      <w:r>
        <w:t xml:space="preserve">   menorah    </w:t>
      </w:r>
      <w:r>
        <w:t xml:space="preserve">   Tabernacle     </w:t>
      </w:r>
      <w:r>
        <w:t xml:space="preserve">   atmosphere    </w:t>
      </w:r>
      <w:r>
        <w:t xml:space="preserve">   vague    </w:t>
      </w:r>
      <w:r>
        <w:t xml:space="preserve">   liberation    </w:t>
      </w:r>
      <w:r>
        <w:t xml:space="preserve">   orthdox    </w:t>
      </w:r>
      <w:r>
        <w:t xml:space="preserve">   Kosher    </w:t>
      </w:r>
      <w:r>
        <w:t xml:space="preserve">   duckweed    </w:t>
      </w:r>
      <w:r>
        <w:t xml:space="preserve">   dike    </w:t>
      </w:r>
      <w:r>
        <w:t xml:space="preserve">   synagogue    </w:t>
      </w:r>
      <w:r>
        <w:t xml:space="preserve">   protestant    </w:t>
      </w:r>
      <w:r>
        <w:t xml:space="preserve">   collaborator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Hidden Vocab Crossword Puzzle</dc:title>
  <dcterms:created xsi:type="dcterms:W3CDTF">2021-10-12T14:23:29Z</dcterms:created>
  <dcterms:modified xsi:type="dcterms:W3CDTF">2021-10-12T14:23:29Z</dcterms:modified>
</cp:coreProperties>
</file>