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Hidden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light horse drawn carriage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for elephant keepers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starving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English name for molasses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Excessively eager to obey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great, considerable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 or yellow bulbous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Stressed or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Hindi word for nanny or nursemaid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Female fox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 Words</dc:title>
  <dcterms:created xsi:type="dcterms:W3CDTF">2021-10-11T08:57:42Z</dcterms:created>
  <dcterms:modified xsi:type="dcterms:W3CDTF">2021-10-11T08:57:42Z</dcterms:modified>
</cp:coreProperties>
</file>