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loupe    </w:t>
      </w:r>
      <w:r>
        <w:t xml:space="preserve">   algae    </w:t>
      </w:r>
      <w:r>
        <w:t xml:space="preserve">   botany    </w:t>
      </w:r>
      <w:r>
        <w:t xml:space="preserve">   observer    </w:t>
      </w:r>
      <w:r>
        <w:t xml:space="preserve">   murky    </w:t>
      </w:r>
      <w:r>
        <w:t xml:space="preserve">   transferred     </w:t>
      </w:r>
      <w:r>
        <w:t xml:space="preserve">   protozoans    </w:t>
      </w:r>
      <w:r>
        <w:t xml:space="preserve">   scoured    </w:t>
      </w:r>
      <w:r>
        <w:t xml:space="preserve">   specimen    </w:t>
      </w:r>
      <w:r>
        <w:t xml:space="preserve">   research    </w:t>
      </w:r>
      <w:r>
        <w:t xml:space="preserve">   biology    </w:t>
      </w:r>
      <w:r>
        <w:t xml:space="preserve">   dormant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World</dc:title>
  <dcterms:created xsi:type="dcterms:W3CDTF">2021-10-11T08:57:40Z</dcterms:created>
  <dcterms:modified xsi:type="dcterms:W3CDTF">2021-10-11T08:57:40Z</dcterms:modified>
</cp:coreProperties>
</file>