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and Anagrams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 changed faucet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Oriental seat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Confused bee went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 part of Colditz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Position inside Midlands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Giant spotted in rural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Distant RAF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Partner reformed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Croat becomes thespian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Seasoning adjusted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Strongbox found in Odessa ferry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Lord some desired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Tricky sequence from Mohawk war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Drew a different type of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Text ramblings hold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Yobs scattered lads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Relaxed among local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Aristotle concealed a small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and Anagrams</dc:title>
  <dcterms:created xsi:type="dcterms:W3CDTF">2021-10-11T08:58:52Z</dcterms:created>
  <dcterms:modified xsi:type="dcterms:W3CDTF">2021-10-11T08:58:52Z</dcterms:modified>
</cp:coreProperties>
</file>