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drawing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Hamburger    </w:t>
      </w:r>
      <w:r>
        <w:t xml:space="preserve">   pizza    </w:t>
      </w:r>
      <w:r>
        <w:t xml:space="preserve">   discovery    </w:t>
      </w:r>
      <w:r>
        <w:t xml:space="preserve">   Renaissance    </w:t>
      </w:r>
      <w:r>
        <w:t xml:space="preserve">   investigating    </w:t>
      </w:r>
      <w:r>
        <w:t xml:space="preserve">   physiology    </w:t>
      </w:r>
      <w:r>
        <w:t xml:space="preserve">   dispute    </w:t>
      </w:r>
      <w:r>
        <w:t xml:space="preserve">   angel    </w:t>
      </w:r>
      <w:r>
        <w:t xml:space="preserve">   Mona Lisa    </w:t>
      </w:r>
      <w:r>
        <w:t xml:space="preserve">   artwork    </w:t>
      </w:r>
      <w:r>
        <w:t xml:space="preserve">   baby    </w:t>
      </w:r>
      <w:r>
        <w:t xml:space="preserve">   painting    </w:t>
      </w:r>
      <w:r>
        <w:t xml:space="preserve">   Leonardo Da Vinci    </w:t>
      </w:r>
      <w:r>
        <w:t xml:space="preserve">   masterpiece    </w:t>
      </w:r>
      <w:r>
        <w:t xml:space="preserve">   Virgin Mary    </w:t>
      </w:r>
      <w:r>
        <w:t xml:space="preserve">   Jesus    </w:t>
      </w:r>
      <w:r>
        <w:t xml:space="preserve">   The Virgin of the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drawing activity</dc:title>
  <dcterms:created xsi:type="dcterms:W3CDTF">2021-10-11T08:58:45Z</dcterms:created>
  <dcterms:modified xsi:type="dcterms:W3CDTF">2021-10-11T08:58:45Z</dcterms:modified>
</cp:coreProperties>
</file>