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in Earth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sedimentary rock    </w:t>
      </w:r>
      <w:r>
        <w:t xml:space="preserve">   metamorphic rock    </w:t>
      </w:r>
      <w:r>
        <w:t xml:space="preserve">   igneous rock    </w:t>
      </w:r>
      <w:r>
        <w:t xml:space="preserve">   hot spot    </w:t>
      </w:r>
      <w:r>
        <w:t xml:space="preserve">   island    </w:t>
      </w:r>
      <w:r>
        <w:t xml:space="preserve">   volcano    </w:t>
      </w:r>
      <w:r>
        <w:t xml:space="preserve">   earthquake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gravity    </w:t>
      </w:r>
      <w:r>
        <w:t xml:space="preserve">   mantle crust    </w:t>
      </w:r>
      <w:r>
        <w:t xml:space="preserve">   core    </w:t>
      </w:r>
      <w:r>
        <w:t xml:space="preserve">   paleontology    </w:t>
      </w:r>
      <w:r>
        <w:t xml:space="preserve">   oceanography    </w:t>
      </w:r>
      <w:r>
        <w:t xml:space="preserve">   mineralogy    </w:t>
      </w:r>
      <w:r>
        <w:t xml:space="preserve">   meteorology    </w:t>
      </w:r>
      <w:r>
        <w:t xml:space="preserve">   hydrology    </w:t>
      </w:r>
      <w:r>
        <w:t xml:space="preserve">   geology    </w:t>
      </w:r>
      <w:r>
        <w:t xml:space="preserve">   geochemistry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in Earth Word Search</dc:title>
  <dcterms:created xsi:type="dcterms:W3CDTF">2021-10-11T08:57:47Z</dcterms:created>
  <dcterms:modified xsi:type="dcterms:W3CDTF">2021-10-11T08:57:47Z</dcterms:modified>
</cp:coreProperties>
</file>