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Hidden in the Chest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in the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genre of book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Steve find when he was digging?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destroy to stop the storms?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fight?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does Julia and Mia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island is Cayla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the kids when the first storm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caused all of the storms?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go through on the way to Cayla's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in the Chest</dc:title>
  <dcterms:created xsi:type="dcterms:W3CDTF">2021-10-12T14:23:17Z</dcterms:created>
  <dcterms:modified xsi:type="dcterms:W3CDTF">2021-10-12T14:23:17Z</dcterms:modified>
</cp:coreProperties>
</file>