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in the Chest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builders    </w:t>
      </w:r>
      <w:r>
        <w:t xml:space="preserve">   fighting    </w:t>
      </w:r>
      <w:r>
        <w:t xml:space="preserve">   campus    </w:t>
      </w:r>
      <w:r>
        <w:t xml:space="preserve">   mountains    </w:t>
      </w:r>
      <w:r>
        <w:t xml:space="preserve">   overworld    </w:t>
      </w:r>
      <w:r>
        <w:t xml:space="preserve">   friends    </w:t>
      </w:r>
      <w:r>
        <w:t xml:space="preserve">   digging    </w:t>
      </w:r>
      <w:r>
        <w:t xml:space="preserve">   skeletons    </w:t>
      </w:r>
      <w:r>
        <w:t xml:space="preserve">   biome    </w:t>
      </w:r>
      <w:r>
        <w:t xml:space="preserve">   farm    </w:t>
      </w:r>
      <w:r>
        <w:t xml:space="preserve">   mushroom    </w:t>
      </w:r>
      <w:r>
        <w:t xml:space="preserve">   minecraft    </w:t>
      </w:r>
      <w:r>
        <w:t xml:space="preserve">   steve    </w:t>
      </w:r>
      <w:r>
        <w:t xml:space="preserve">   cayla    </w:t>
      </w:r>
      <w:r>
        <w:t xml:space="preserve">   karen    </w:t>
      </w:r>
      <w:r>
        <w:t xml:space="preserve">   julia    </w:t>
      </w:r>
      <w:r>
        <w:t xml:space="preserve">   treasure    </w:t>
      </w:r>
      <w:r>
        <w:t xml:space="preserve">   emeralds    </w:t>
      </w:r>
      <w:r>
        <w:t xml:space="preserve">   diamonds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in the Chest</dc:title>
  <dcterms:created xsi:type="dcterms:W3CDTF">2021-10-12T14:23:19Z</dcterms:created>
  <dcterms:modified xsi:type="dcterms:W3CDTF">2021-10-12T14:23:19Z</dcterms:modified>
</cp:coreProperties>
</file>