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Hidden message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eli    </w:t>
      </w:r>
      <w:r>
        <w:t xml:space="preserve">   you    </w:t>
      </w:r>
      <w:r>
        <w:t xml:space="preserve">   besides    </w:t>
      </w:r>
      <w:r>
        <w:t xml:space="preserve">   currently    </w:t>
      </w:r>
      <w:r>
        <w:t xml:space="preserve">   is    </w:t>
      </w:r>
      <w:r>
        <w:t xml:space="preserve">   likes    </w:t>
      </w:r>
      <w:r>
        <w:t xml:space="preserve">   person    </w:t>
      </w:r>
      <w:r>
        <w:t xml:space="preserve">   sitting    </w:t>
      </w:r>
      <w:r>
        <w:t xml:space="preserve">   that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message</dc:title>
  <dcterms:created xsi:type="dcterms:W3CDTF">2021-10-12T14:23:57Z</dcterms:created>
  <dcterms:modified xsi:type="dcterms:W3CDTF">2021-10-12T14:23:57Z</dcterms:modified>
</cp:coreProperties>
</file>